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758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Сургутскова</w:t>
      </w:r>
      <w:r>
        <w:rPr>
          <w:rFonts w:ascii="Times New Roman" w:eastAsia="Times New Roman" w:hAnsi="Times New Roman" w:cs="Times New Roman"/>
        </w:rPr>
        <w:t xml:space="preserve"> Владимира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(со слов),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27.08.2024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Сургутсков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Пионерская</w:t>
      </w:r>
      <w:r>
        <w:rPr>
          <w:rFonts w:ascii="Times New Roman" w:eastAsia="Times New Roman" w:hAnsi="Times New Roman" w:cs="Times New Roman"/>
        </w:rPr>
        <w:t xml:space="preserve"> д.107 кв.1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800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18810086230000039712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16.06.2024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Сургутсков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Сургутскова</w:t>
      </w:r>
      <w:r>
        <w:rPr>
          <w:rFonts w:ascii="Times New Roman" w:eastAsia="Times New Roman" w:hAnsi="Times New Roman" w:cs="Times New Roman"/>
        </w:rPr>
        <w:t xml:space="preserve"> В.В.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16.06.2024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Сургутскова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18810086230000039712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 xml:space="preserve">800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18810086230000039712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16.06.2024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27.06.2025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26.08.2024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Сургутскова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672708 от 30.05.2025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18810086230000039712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16.06.2024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выписки из ГИС ГМП по состоянию на 02.06.2025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Сургутскова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Сургутскова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Сургутскова</w:t>
      </w:r>
      <w:r>
        <w:rPr>
          <w:rFonts w:ascii="Times New Roman" w:eastAsia="Times New Roman" w:hAnsi="Times New Roman" w:cs="Times New Roman"/>
        </w:rPr>
        <w:t xml:space="preserve"> Владимира Викторовича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0412365400725007582520182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